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Driver's Education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at which roads meet and cut across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pedestrian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alcohol content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registration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mark part of the road where pedestrians have the right of way to cross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odometer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lanes come together to become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speedometer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driving too close to the car in front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intersection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6 points of this to verify who you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blindspot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card you must carry with you that could help pay for damages to your 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signal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card that proves you are allowed to drive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identification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proof that your car is legal to drive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insurance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trying to cross the street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must wear this at all times while driving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crosswalk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it’s dark or inclement weather you must have these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tailgate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want to make a turn, you must indicate by using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necessary you can alert another driver by using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device indicates how fast you are driving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device that indicates how far you have driven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license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that you might not be able to see as you’re driving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seatbelt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pedal you press down on to accelerate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headlights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pedal you press down on to slow down or stop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shift this to change from drive to reverse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brake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Driver's Education Vocabulary</dc:title>
  <dcterms:created xsi:type="dcterms:W3CDTF">2021-10-11T05:43:18Z</dcterms:created>
  <dcterms:modified xsi:type="dcterms:W3CDTF">2021-10-11T05:43:18Z</dcterms:modified>
</cp:coreProperties>
</file>