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sign warns a driver of a dangerous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eight-sided sign tells a driver to always make a full stop at the stop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Directs a driver to specific roads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initial licensing phase, what is the maximum number of passengers  under the age 20 allowed in the vehicle during the first 12 months.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_____________________ lines separate lanes of traffic moving in the same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aggressive driving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signs alert a driver to conditions ahead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color means regulatory and must be obeyed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color sign is used for parks and recreation signs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Illinois requires all drivers and passengers (front and back seat) age _________and older to wear safety belts.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___________________yellow lines separate single lanes of traffic moving in the opposite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Illinois law requires a driver to use __________________when atmospheric conditions require the use of windshield wipers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color sign is used for guide signs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three sided (triangle) sign tells a driver to give the right of way to all vehicles and pedestrians before proceeding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Education</dc:title>
  <dcterms:created xsi:type="dcterms:W3CDTF">2021-10-11T05:42:31Z</dcterms:created>
  <dcterms:modified xsi:type="dcterms:W3CDTF">2021-10-11T05:42:31Z</dcterms:modified>
</cp:coreProperties>
</file>