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Driver's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gas pedal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Parking distance between the curb and vehicle (inches)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 is to vehicle as a crossbuck sign is to a ___________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no road _______________ ; only crashes and collisions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violating pedestrian traffic regulations by crossing a street illegally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six _____ around a driving vehicle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regulatory, warning, and ____________________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Bicyclist, Motorists and _________________ should adhere to road safety regulations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Turning the steering wheel too much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One's ability to judge the distance between themselves and other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Lines separating two lanes of traffic moving in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street designed to direct vehicles to move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put this on when making a turn    </w:t>
            </w:r>
          </w:p>
        </w:tc>
      </w:tr>
    </w:tbl>
    <w:p>
      <w:pPr>
        <w:pStyle w:val="WordBankLarge"/>
      </w:pPr>
      <w:r>
        <w:t xml:space="preserve">   GUIDE    </w:t>
      </w:r>
      <w:r>
        <w:t xml:space="preserve">   YIELD    </w:t>
      </w:r>
      <w:r>
        <w:t xml:space="preserve">   ACCELERATOR    </w:t>
      </w:r>
      <w:r>
        <w:t xml:space="preserve">   ACCIDENTS    </w:t>
      </w:r>
      <w:r>
        <w:t xml:space="preserve">   DEPTH PERCEPTION    </w:t>
      </w:r>
      <w:r>
        <w:t xml:space="preserve">   ONEWAY    </w:t>
      </w:r>
      <w:r>
        <w:t xml:space="preserve">   TWELVE    </w:t>
      </w:r>
      <w:r>
        <w:t xml:space="preserve">   YELLOW    </w:t>
      </w:r>
      <w:r>
        <w:t xml:space="preserve">   PEDESTRIANS    </w:t>
      </w:r>
      <w:r>
        <w:t xml:space="preserve">   JAYWALKING    </w:t>
      </w:r>
      <w:r>
        <w:t xml:space="preserve">   OVERSTEERING    </w:t>
      </w:r>
      <w:r>
        <w:t xml:space="preserve">    BLINKER    </w:t>
      </w:r>
      <w:r>
        <w:t xml:space="preserve">    ZONES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Driver's Safety</dc:title>
  <dcterms:created xsi:type="dcterms:W3CDTF">2021-10-11T05:43:33Z</dcterms:created>
  <dcterms:modified xsi:type="dcterms:W3CDTF">2021-10-11T05:43:33Z</dcterms:modified>
</cp:coreProperties>
</file>