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technical term for nyctalopia.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continue seeing when looking at bright lights. Glare Recovery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field of vision usually 140 degrees or 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perceive the relative distance of objects in one's visual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Glare recovery time (GRT) is an important, convenient and noninvasive method for evaluating the driver's ability as to how fast he recovers from the after effects of temporary blindness.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defect in perception of colors, caused by a deficiency of certain specialized cells in the retina that are sensitive to different colors.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 toxic flammable gas formed by incomplete combustion of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see things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instinctive state of mind deriving from one's circumstances, mood, or relationships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objects off to your sides become blurred and distorted as your speed increases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</dc:title>
  <dcterms:created xsi:type="dcterms:W3CDTF">2021-10-11T05:42:27Z</dcterms:created>
  <dcterms:modified xsi:type="dcterms:W3CDTF">2021-10-11T05:42:27Z</dcterms:modified>
</cp:coreProperties>
</file>