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Headlights    </w:t>
      </w:r>
      <w:r>
        <w:t xml:space="preserve">   Exiting    </w:t>
      </w:r>
      <w:r>
        <w:t xml:space="preserve">   Braking    </w:t>
      </w:r>
      <w:r>
        <w:t xml:space="preserve">   Motion    </w:t>
      </w:r>
      <w:r>
        <w:t xml:space="preserve">   Acceleration    </w:t>
      </w:r>
      <w:r>
        <w:t xml:space="preserve">   Wheel    </w:t>
      </w:r>
      <w:r>
        <w:t xml:space="preserve">   Targeting    </w:t>
      </w:r>
      <w:r>
        <w:t xml:space="preserve">   Steering    </w:t>
      </w:r>
      <w:r>
        <w:t xml:space="preserve">   Stopping    </w:t>
      </w:r>
      <w:r>
        <w:t xml:space="preserve">   Starting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</dc:title>
  <dcterms:created xsi:type="dcterms:W3CDTF">2021-10-11T05:42:48Z</dcterms:created>
  <dcterms:modified xsi:type="dcterms:W3CDTF">2021-10-11T05:42:48Z</dcterms:modified>
</cp:coreProperties>
</file>