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Driver’s ed shuffle </w:t>
      </w:r>
    </w:p>
    <w:p>
      <w:pPr>
        <w:pStyle w:val="Questions"/>
      </w:pPr>
      <w:r>
        <w:t xml:space="preserve">1. RVSDIER 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SHMIT YSESTM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NCUITOA NSGI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ON TNEECAOLR LAW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OLLWEY NELA SGNIARKM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WEHIT ENAL IAGRMNSK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RMTEPI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EEICSLN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CULA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ARLLALEP INRAPKG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MNETURRIEEQ FOR CRA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YEFTNIDI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IDRTCEP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IDCEED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TUEXCEE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Driver’s ed shuffle </dc:title>
  <dcterms:created xsi:type="dcterms:W3CDTF">2021-10-11T05:43:11Z</dcterms:created>
  <dcterms:modified xsi:type="dcterms:W3CDTF">2021-10-11T05:43:11Z</dcterms:modified>
</cp:coreProperties>
</file>