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High Beams    </w:t>
      </w:r>
      <w:r>
        <w:t xml:space="preserve">   Turn Signals    </w:t>
      </w:r>
      <w:r>
        <w:t xml:space="preserve">   Wipers    </w:t>
      </w:r>
      <w:r>
        <w:t xml:space="preserve">   Head Lights    </w:t>
      </w:r>
      <w:r>
        <w:t xml:space="preserve">   Drivers License    </w:t>
      </w:r>
      <w:r>
        <w:t xml:space="preserve">   Speeding    </w:t>
      </w:r>
      <w:r>
        <w:t xml:space="preserve">   Braking    </w:t>
      </w:r>
      <w:r>
        <w:t xml:space="preserve">   Stop Sign    </w:t>
      </w:r>
      <w:r>
        <w:t xml:space="preserve">   Acceleration    </w:t>
      </w:r>
      <w:r>
        <w:t xml:space="preserve">   Rearview Mirror    </w:t>
      </w:r>
      <w:r>
        <w:t xml:space="preserve">   Reverse    </w:t>
      </w:r>
      <w:r>
        <w:t xml:space="preserve">   K Turn    </w:t>
      </w:r>
      <w:r>
        <w:t xml:space="preserve">   Three Point Turn    </w:t>
      </w:r>
      <w:r>
        <w:t xml:space="preserve">   Steering Wheel    </w:t>
      </w:r>
      <w:r>
        <w:t xml:space="preserve">   Driveway    </w:t>
      </w:r>
      <w:r>
        <w:t xml:space="preserve">   Parking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</dc:title>
  <dcterms:created xsi:type="dcterms:W3CDTF">2021-10-11T05:42:50Z</dcterms:created>
  <dcterms:modified xsi:type="dcterms:W3CDTF">2021-10-11T05:42:50Z</dcterms:modified>
</cp:coreProperties>
</file>