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Palindromic trap device?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It’s sometimes automatic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Sporty roofs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nice finish?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turns?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Stoplight challenge?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French convertible?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It’s also measured in watts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Goats with muscle?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One-time Swede?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Pontiac’s answer to the Mustang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Dull cylinder?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Small horse transportation?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442 was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Turning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Famous actor who raced LeMans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Dealer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Mini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Disco era Nissan?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Gas and electric?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James Dean’s final drive?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spring break for pit crews?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sedan usually has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Mythical flier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Oil can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Mobil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They’ll cover your old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Action movies have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Better go juice?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Steve McQueen drove one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Dial 911?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Italian Stallion?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Common paving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Bavarian blitzer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Definitely a boost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World War II fast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Edsel was his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You used to set them back in the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Driving</dc:title>
  <dcterms:created xsi:type="dcterms:W3CDTF">2021-10-11T05:43:27Z</dcterms:created>
  <dcterms:modified xsi:type="dcterms:W3CDTF">2021-10-11T05:43:27Z</dcterms:modified>
</cp:coreProperties>
</file>