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brakes    </w:t>
      </w:r>
      <w:r>
        <w:t xml:space="preserve">   crossroad    </w:t>
      </w:r>
      <w:r>
        <w:t xml:space="preserve">   driving    </w:t>
      </w:r>
      <w:r>
        <w:t xml:space="preserve">   emergency    </w:t>
      </w:r>
      <w:r>
        <w:t xml:space="preserve">   highway    </w:t>
      </w:r>
      <w:r>
        <w:t xml:space="preserve">   license    </w:t>
      </w:r>
      <w:r>
        <w:t xml:space="preserve">   parking    </w:t>
      </w:r>
      <w:r>
        <w:t xml:space="preserve">   passenger    </w:t>
      </w:r>
      <w:r>
        <w:t xml:space="preserve">   pedestrian    </w:t>
      </w:r>
      <w:r>
        <w:t xml:space="preserve">   seatbelt    </w:t>
      </w:r>
      <w:r>
        <w:t xml:space="preserve">   signals    </w:t>
      </w:r>
      <w:r>
        <w:t xml:space="preserve">   slow    </w:t>
      </w:r>
      <w:r>
        <w:t xml:space="preserve">   speedlimit    </w:t>
      </w:r>
      <w:r>
        <w:t xml:space="preserve">   stop    </w:t>
      </w:r>
      <w:r>
        <w:t xml:space="preserve">   tire    </w:t>
      </w:r>
      <w:r>
        <w:t xml:space="preserve">   traffic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</dc:title>
  <dcterms:created xsi:type="dcterms:W3CDTF">2021-10-11T05:42:08Z</dcterms:created>
  <dcterms:modified xsi:type="dcterms:W3CDTF">2021-10-11T05:42:08Z</dcterms:modified>
</cp:coreProperties>
</file>