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speed (dictionary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teach (て form)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ride (a vehicle) (dictionary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(ない form)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stop (dictionary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out (past tense ます form)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 (ます form)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 (ます form)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Crossword Puzzle </dc:title>
  <dcterms:created xsi:type="dcterms:W3CDTF">2021-10-11T05:42:38Z</dcterms:created>
  <dcterms:modified xsi:type="dcterms:W3CDTF">2021-10-11T05:42:38Z</dcterms:modified>
</cp:coreProperties>
</file>