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Text messaging or eating is what type of distraction?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not cross solid _________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three ways drivers communicate on the road: lights, signals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driving who has to wear a seatbelt?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show you the number of miles you have driven.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I in IPDE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are construction signs?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order to get a basic license you need to pass these tests: knowledge, road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is it legal to go over the speed limit?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most common parking in jersey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control device tells you how fast the car is traveling?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used to control the speed of a vehicle.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warning signs are what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Besides insurance and license what else do the cops ask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to exit a highway you must use the __________ 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Driving while intoxicated means that a driver’s senses and _________ are impaired.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Cars, buses, and trucks belong in what category of 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shape of a stop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way should your tires face when parking uphill?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three types of signs you see on the road: regulatory, __________ and guide.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Crossword</dc:title>
  <dcterms:created xsi:type="dcterms:W3CDTF">2021-10-11T05:42:29Z</dcterms:created>
  <dcterms:modified xsi:type="dcterms:W3CDTF">2021-10-11T05:42:29Z</dcterms:modified>
</cp:coreProperties>
</file>