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Me Crazy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park on this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looks over 4 across.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fuel causes a clattering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haste less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turns it round to turn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 country one on the motorway.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Could 14 Down be a rodent race track?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Arc (anagram).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not upside down it is a motoring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vehicle recreation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 can rub along together covered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sounds like it is becoming weary.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clothing rod?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flash red, amber and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this a flying reflector?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behind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American fuels his car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major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Gripping tightly.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vehicle that may be in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more than this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these angry streets?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that a striped horse in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people carrier.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driving licences are issued.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going to alcoholics anonymous might also belong to this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Bigger than a van.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Me Crazy</dc:title>
  <dcterms:created xsi:type="dcterms:W3CDTF">2021-10-11T05:43:00Z</dcterms:created>
  <dcterms:modified xsi:type="dcterms:W3CDTF">2021-10-11T05:43:00Z</dcterms:modified>
</cp:coreProperties>
</file>