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Driving Miss Daisy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Martin Luther King Jr.    </w:t>
      </w:r>
      <w:r>
        <w:t xml:space="preserve">   African American    </w:t>
      </w:r>
      <w:r>
        <w:t xml:space="preserve">   Widow    </w:t>
      </w:r>
      <w:r>
        <w:t xml:space="preserve">   Jewish    </w:t>
      </w:r>
      <w:r>
        <w:t xml:space="preserve">   Chauffeur    </w:t>
      </w:r>
      <w:r>
        <w:t xml:space="preserve">   Atlanta    </w:t>
      </w:r>
      <w:r>
        <w:t xml:space="preserve">   Driving Miss Daisy    </w:t>
      </w:r>
      <w:r>
        <w:t xml:space="preserve">   Alfred Uhry    </w:t>
      </w:r>
      <w:r>
        <w:t xml:space="preserve">   Boolie Werthan    </w:t>
      </w:r>
      <w:r>
        <w:t xml:space="preserve">   Hoke Coleburn    </w:t>
      </w:r>
      <w:r>
        <w:t xml:space="preserve">   Daisy Werthan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Driving Miss Daisy</dc:title>
  <dcterms:created xsi:type="dcterms:W3CDTF">2021-10-11T05:42:43Z</dcterms:created>
  <dcterms:modified xsi:type="dcterms:W3CDTF">2021-10-11T05:42:43Z</dcterms:modified>
</cp:coreProperties>
</file>