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Aim high    </w:t>
      </w:r>
      <w:r>
        <w:t xml:space="preserve">   cell phone    </w:t>
      </w:r>
      <w:r>
        <w:t xml:space="preserve">   cones    </w:t>
      </w:r>
      <w:r>
        <w:t xml:space="preserve">   dashboard    </w:t>
      </w:r>
      <w:r>
        <w:t xml:space="preserve">   distractions    </w:t>
      </w:r>
      <w:r>
        <w:t xml:space="preserve">   first aid kit    </w:t>
      </w:r>
      <w:r>
        <w:t xml:space="preserve">   focus    </w:t>
      </w:r>
      <w:r>
        <w:t xml:space="preserve">   Get out in look    </w:t>
      </w:r>
      <w:r>
        <w:t xml:space="preserve">   Get the Big picture    </w:t>
      </w:r>
      <w:r>
        <w:t xml:space="preserve">   Mirror setup    </w:t>
      </w:r>
      <w:r>
        <w:t xml:space="preserve">   safe backing    </w:t>
      </w:r>
      <w:r>
        <w:t xml:space="preserve">   seat belt    </w:t>
      </w:r>
      <w:r>
        <w:t xml:space="preserve">   space    </w:t>
      </w:r>
      <w:r>
        <w:t xml:space="preserve">   speeding    </w:t>
      </w:r>
      <w:r>
        <w:t xml:space="preserve">   wheel chock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Safety</dc:title>
  <dcterms:created xsi:type="dcterms:W3CDTF">2021-10-11T05:42:45Z</dcterms:created>
  <dcterms:modified xsi:type="dcterms:W3CDTF">2021-10-11T05:42:45Z</dcterms:modified>
</cp:coreProperties>
</file>