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area(s) around your vehicle that the driver is not able see in the mirrors.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Harness used to protect the driver and passengers in case of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that gives the driver directions to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limit of speed that a driver can travel in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Indicators that let others know when you are turning and/or switching lanes.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pair of bright lamps that provide visibility during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citation issued by police officers for driving above the speed limit (speeding).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identification card that shows that you are a legally authorized to drive a motor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Emergency blinker indicators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M.P.G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Safety</dc:title>
  <dcterms:created xsi:type="dcterms:W3CDTF">2021-12-13T03:39:30Z</dcterms:created>
  <dcterms:modified xsi:type="dcterms:W3CDTF">2021-12-13T03:39:30Z</dcterms:modified>
</cp:coreProperties>
</file>