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Driving Safety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Alerts driver another vehicle is alongside of the driver's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Inflates automatically upon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for secure installation of child seats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Detects when vehicle is straying from its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Illuminates headlights on vehicle at all times.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Cameras show live images of behind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keeps vehicle on intended path during turn to avoid sliding or skidding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alerts when vehicle is backing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Applies brakes when impeding collision is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Alerts the driver collision with an object in front is imminent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Alerts driver pedestrians are a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Monitors air pressure in vehicles wheels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Safety Devices</dc:title>
  <dcterms:created xsi:type="dcterms:W3CDTF">2021-10-11T05:42:19Z</dcterms:created>
  <dcterms:modified xsi:type="dcterms:W3CDTF">2021-10-11T05:42:19Z</dcterms:modified>
</cp:coreProperties>
</file>