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around 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collision caused by open car door in the path of a cyclist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surrounding central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your vehicle occupies as you travel on road towards target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over your left or right shoulder that is not visible in any mirrors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chance of injury, damage, or loss in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 in motion will stay in motion until acted upon by another force (Newton's 1st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your foot does while going from the break to the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Organized method for managing space around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Specified amount of money paid to an insurance company for insurance coverage over a specific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Type of streets located in neighborhoods with light traffic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Point where driver can't stop safely before entering an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Very slow movement of the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a vehicle enters road closes a cyclists'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Firm accelerator pressure used to increase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Where you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Path a vehicle follows through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Stop 15 feet from stop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point on a vehicle that relates to a part on the roadway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Type of intersection with signs or signals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 made after a legal stop to overcome LOS blockages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Trance-like condition caused by concentration on roadway ahead and monotony of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stop made at a stop line, crosswalk, or curb line required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follow a consistent path in your 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illusion that you are travelling a lot faster or slower than your actual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Prevents wheels from locking during a hard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space you can drive without and restriction in your POT or 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inside-rear tired which the vehicle pivots during a backing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repetition of a behavior done without automatically 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vehicle turns less sharply than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left turn made on a left turn light, green arrow, or delayed green light while oncoming traffic is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Space between traffic clusters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Anyone who receives drivers license automatically consents to beings tested for alcohol or other drugs when pulled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intersection without any signs or signals to regulate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Gripping power between tire and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Space between two vehicles on a 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Terms</dc:title>
  <dcterms:created xsi:type="dcterms:W3CDTF">2021-10-11T05:43:02Z</dcterms:created>
  <dcterms:modified xsi:type="dcterms:W3CDTF">2021-10-11T05:43:02Z</dcterms:modified>
</cp:coreProperties>
</file>