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Terms 1 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dangerous acts committed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 that slopes up from the inside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around which all the weight of an object is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vehicle with a manual transmission, a device that engages and disengages the engine and is connected to the drive shaft; the pedal by which the device is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loss of air pressure in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Alcohol Concentration: percentage of alcohol in a person's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crash; the result of one object hitting another with sudden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sticking together; in automative terms, traction or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events you assume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Controlled-Access Expressway: an expressway that has fixed points of entry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3-percent cone at the center of your focus. Focusing on objects is done with the help of central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crucial aspect in traffic safety; the ability to see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generator that produces the electricity needed to run a vehicle and its electrical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Antilock Brake System: a braking system that is designed to keep a vehicle's wheels from locking when the driver brakes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"saying" aloud what you sense in real-world traffic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force that tends to push a moving object out of a curve and into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safety feature that requires driver and passenger to take action to protect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speed limit that interrupts normal driving speed for a limited time and provides guidelines for adjusting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regulate driver licensing, vehicle registration, financial responsibility of drivers and vehicle owners, or minimum equipment and vehicle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skid caused when the brakes are applied so hard that one of more wheels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a four-leaf clover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colorless, odorless, highly poisonous gas; a by-product of burning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skid occurring when a tire suddenly loses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you weigh the benefits you receive from driving versus what driving a vehicle actually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skid on a turn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allowances, as in compensating while driving impaired with a cold or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selection between two or more possible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determining your options, you compare the information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with a low freezing point, usually added to the liquid in a vehicle's radiator to prevent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a vehicle that is not visible to the driver in the rearview or sideview mirrors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Terms 1 ???</dc:title>
  <dcterms:created xsi:type="dcterms:W3CDTF">2021-10-11T05:42:52Z</dcterms:created>
  <dcterms:modified xsi:type="dcterms:W3CDTF">2021-10-11T05:42:52Z</dcterms:modified>
</cp:coreProperties>
</file>