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Driving Terms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vision that gives objects their three-dimensional appearance and that enables a person to judge the relative distance between two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signaling device that makes all four turn signals flash at once; used to warn other drivers that a vehicle has stopped or is moving 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attach a vehicle's dead battery by cables to a charged battery to start the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of your eyes to quickly adjust from headlights back to the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shift to a lower gear from a higher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ability to see in the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weariness resulting from too much physical or mental exertion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brake in which pressure squeezes the brake pads against a flat metal wheel disc, producing the friction needed to stop the wheel from turning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ability to see when there is a rapid increase in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signal providing information on whether you should stop, slow down, or go depending on the color of the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device that allows drivers to communicate their intentions to move right or left by means of a blinking light; an arm or a hand signal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areas of roadway large enough to allow you the space, time, and visibility needed for safe movement at anytime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point at which the clutch pedal and other parts of the power train begin to work together as the driver releases the clutch pedal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rule making it unlawful for a person to operate a motor vehicle with a BAC above a certain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law stating that any licensed driver charged with DUI (drugs or alcohol) cannot legally refuse to be tested for BAC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Engine Control Module; controls electrical and other engine systems in many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road that is higher in the center than at either 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invisible force that pulls all objects on Earth towards its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safe amount of time you should allow when following another vehicle or when being followed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ability of a motor vehicle to hold to a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energy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situation in which the driver should size up the situation and then use good judgement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High-Occupancy-Vehicle Sign; a lane reserved for use by vehicles having two or more occupants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posted speed limit that cannot legally be exceeded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you enter the freeway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visually interpreting something that is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road sign that conveys meaning through symbols, not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mental process that has to do with understanding what you perceive. It relies heavily on sensing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tendency of an object in motion to stay in motion and for an object at rest to stay at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sign, including a route marker or destination, mileage, recreational area, or a roadside service sign, used to guide and direct drivers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Driving Terms 2</dc:title>
  <dcterms:created xsi:type="dcterms:W3CDTF">2021-10-11T05:42:55Z</dcterms:created>
  <dcterms:modified xsi:type="dcterms:W3CDTF">2021-10-11T05:42:55Z</dcterms:modified>
</cp:coreProperties>
</file>