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a traffic light, which colour means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need to have before you can drive a car?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get when you get caught speeding?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road signs are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get before you get your full driviers licence?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your mobile phone when driving will ..........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kinds of beams can be used with headlights; Full and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pedal in a manual car is furthest to the right?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you do not get seriously injured by the airbag, always wear a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types of transmissions in a car; .......... and manual.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helps you get where you need to go; gives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Instead of calling it an .........., people call it a crash.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fill your car up with petrol or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MPH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circle sign with a bold white line through it means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increase your speed you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of interest signs are which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device used to check oil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deployed in a car crash?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Theory </dc:title>
  <dcterms:created xsi:type="dcterms:W3CDTF">2021-10-11T05:43:30Z</dcterms:created>
  <dcterms:modified xsi:type="dcterms:W3CDTF">2021-10-11T05:43:30Z</dcterms:modified>
</cp:coreProperties>
</file>