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Driving While Intoxicated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punishment for DWI 1st Offense?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battery of 3 tests performed during a traffic stop in order to determine if a driver is impaired?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Drinking too much overtime can cause chronic physical and mental ________ 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alcohol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commits an offense if the person is intoxicated while operating a watercraft.  What is this offense?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person appears in a public place while intoxicated to the degree  that the person may endanger their person or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person is intoxicated and by reason of that intoxication causes the death of another by accident or mistake. What offense have they committed?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DWI with a child passenger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Punishment for Open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punishment for operating an amusement ride while intoxicated?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good time does not have to involve alcohol. True/False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While Intoxicated</dc:title>
  <dcterms:created xsi:type="dcterms:W3CDTF">2021-10-11T05:43:23Z</dcterms:created>
  <dcterms:modified xsi:type="dcterms:W3CDTF">2021-10-11T05:43:23Z</dcterms:modified>
</cp:coreProperties>
</file>