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Driving With Technology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movies    </w:t>
      </w:r>
      <w:r>
        <w:t xml:space="preserve">   entertainment    </w:t>
      </w:r>
      <w:r>
        <w:t xml:space="preserve">   navigation    </w:t>
      </w:r>
      <w:r>
        <w:t xml:space="preserve">   GPS    </w:t>
      </w:r>
      <w:r>
        <w:t xml:space="preserve">   Calling    </w:t>
      </w:r>
      <w:r>
        <w:t xml:space="preserve">   texting    </w:t>
      </w:r>
      <w:r>
        <w:t xml:space="preserve">   hands free    </w:t>
      </w:r>
      <w:r>
        <w:t xml:space="preserve">   bluetooth    </w:t>
      </w:r>
      <w:r>
        <w:t xml:space="preserve">   radio    </w:t>
      </w:r>
      <w:r>
        <w:t xml:space="preserve">   music    </w:t>
      </w:r>
      <w:r>
        <w:t xml:space="preserve">   collisions    </w:t>
      </w:r>
      <w:r>
        <w:t xml:space="preserve">   preventable    </w:t>
      </w:r>
      <w:r>
        <w:t xml:space="preserve">   distracted    </w:t>
      </w:r>
      <w:r>
        <w:t xml:space="preserve">   touchscreen    </w:t>
      </w:r>
      <w:r>
        <w:t xml:space="preserve">   cellphones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Driving With Technology </dc:title>
  <dcterms:created xsi:type="dcterms:W3CDTF">2021-10-11T05:43:18Z</dcterms:created>
  <dcterms:modified xsi:type="dcterms:W3CDTF">2021-10-11T05:43:18Z</dcterms:modified>
</cp:coreProperties>
</file>