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 and Mobility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everyone used protective devices while driving we would save how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we can safely save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1995, _____________ law was changed to make speed limit up to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motor vehicle hist another vehicle, pedestrian, an animal, a bicyclist, or a fixed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Measured in dollars and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Percentage of people between the ages of 15 to 20 are killed in motor vehicle crashes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Personal Factor that can affect how safely you drive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example of how to minimize crash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Refers to what you can see from behind the wheel and how well you see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_________________________ is one example of environmental effects that have been linked to motor-vehicle 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 limits and all other traffic laws are enforced by state and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numbered signs run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Includes the purchase price of the car and insurance and licensing fees.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way to control risk while driving is to __________________ the actions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important crash cost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Maintain the motor vehicle you drive and include money you spend on gas, oil, and 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possibility of personal injuries or damage to vehicles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up of motor vehicles, streets and highways,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move or be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 number highways run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Involves the ability to judge your speed and the speed of other vehicles and highway users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and Mobility</dc:title>
  <dcterms:created xsi:type="dcterms:W3CDTF">2021-10-11T05:41:58Z</dcterms:created>
  <dcterms:modified xsi:type="dcterms:W3CDTF">2021-10-11T05:41:58Z</dcterms:modified>
</cp:coreProperties>
</file>