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Driving by Starlight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Unharnessed bored or frustrated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Women committed to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clique or small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Young, effeminate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God wills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Influence or connections to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Forbidden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Tomboys, or girls who disguise themselves or act as boys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Community of believers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young 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women's prayer, a verse in the Quaran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Gossip, what people might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Dirty, deviant, corrupt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naive, unpolished, or unmannered woman, for instance from a lower class or village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Deviance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migration of the prophet from Mecca to Medina, the beginning of the Muslim calendar and Islamic history</w:t>
            </w:r>
          </w:p>
        </w:tc>
      </w:tr>
    </w:tbl>
    <w:p>
      <w:pPr>
        <w:pStyle w:val="WordBankMedium"/>
      </w:pPr>
      <w:r>
        <w:t xml:space="preserve">   Boyat    </w:t>
      </w:r>
      <w:r>
        <w:t xml:space="preserve">   Garawiyya    </w:t>
      </w:r>
      <w:r>
        <w:t xml:space="preserve">   Haraam    </w:t>
      </w:r>
      <w:r>
        <w:t xml:space="preserve">   Hijra    </w:t>
      </w:r>
      <w:r>
        <w:t xml:space="preserve">   Inhiraf    </w:t>
      </w:r>
      <w:r>
        <w:t xml:space="preserve">   Insh'allah    </w:t>
      </w:r>
      <w:r>
        <w:t xml:space="preserve">   Kalam en-nas    </w:t>
      </w:r>
      <w:r>
        <w:t xml:space="preserve">   Multazimat    </w:t>
      </w:r>
      <w:r>
        <w:t xml:space="preserve">   Shabab    </w:t>
      </w:r>
      <w:r>
        <w:t xml:space="preserve">   Shillah    </w:t>
      </w:r>
      <w:r>
        <w:t xml:space="preserve">   Wasta    </w:t>
      </w:r>
      <w:r>
        <w:t xml:space="preserve">   Wiran     </w:t>
      </w:r>
      <w:r>
        <w:t xml:space="preserve">   Wiskha    </w:t>
      </w:r>
      <w:r>
        <w:t xml:space="preserve">   Surah al-nisssa    </w:t>
      </w:r>
      <w:r>
        <w:t xml:space="preserve">   Tufshan    </w:t>
      </w:r>
      <w:r>
        <w:t xml:space="preserve">   Ummah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Driving by Starlight</dc:title>
  <dcterms:created xsi:type="dcterms:W3CDTF">2021-10-11T05:42:36Z</dcterms:created>
  <dcterms:modified xsi:type="dcterms:W3CDTF">2021-10-11T05:42:36Z</dcterms:modified>
</cp:coreProperties>
</file>