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ACCIDENT    </w:t>
      </w:r>
      <w:r>
        <w:t xml:space="preserve">   AMBULANCE    </w:t>
      </w:r>
      <w:r>
        <w:t xml:space="preserve">   AUTOMOBILE    </w:t>
      </w:r>
      <w:r>
        <w:t xml:space="preserve">   BRAKES    </w:t>
      </w:r>
      <w:r>
        <w:t xml:space="preserve">   CAUTION    </w:t>
      </w:r>
      <w:r>
        <w:t xml:space="preserve">   CONSTRUCTION    </w:t>
      </w:r>
      <w:r>
        <w:t xml:space="preserve">   CRUISECONTROL    </w:t>
      </w:r>
      <w:r>
        <w:t xml:space="preserve">   DAYTIME    </w:t>
      </w:r>
      <w:r>
        <w:t xml:space="preserve">   DRIVING    </w:t>
      </w:r>
      <w:r>
        <w:t xml:space="preserve">   EMERGENCY    </w:t>
      </w:r>
      <w:r>
        <w:t xml:space="preserve">   FASTLANE    </w:t>
      </w:r>
      <w:r>
        <w:t xml:space="preserve">   FOURWAY    </w:t>
      </w:r>
      <w:r>
        <w:t xml:space="preserve">   HEADLIGHTS    </w:t>
      </w:r>
      <w:r>
        <w:t xml:space="preserve">   ICERAIN    </w:t>
      </w:r>
      <w:r>
        <w:t xml:space="preserve">   INSURANCE    </w:t>
      </w:r>
      <w:r>
        <w:t xml:space="preserve">   LICENSE    </w:t>
      </w:r>
      <w:r>
        <w:t xml:space="preserve">   MOTORCYCLE    </w:t>
      </w:r>
      <w:r>
        <w:t xml:space="preserve">   NIGHTTIME    </w:t>
      </w:r>
      <w:r>
        <w:t xml:space="preserve">   PARALELLPARKING    </w:t>
      </w:r>
      <w:r>
        <w:t xml:space="preserve">   PEDESTRIAN    </w:t>
      </w:r>
      <w:r>
        <w:t xml:space="preserve">   POLICE    </w:t>
      </w:r>
      <w:r>
        <w:t xml:space="preserve">   RED LIGHT    </w:t>
      </w:r>
      <w:r>
        <w:t xml:space="preserve">   REVERSE    </w:t>
      </w:r>
      <w:r>
        <w:t xml:space="preserve">   SAFETY    </w:t>
      </w:r>
      <w:r>
        <w:t xml:space="preserve">   SEATBELT    </w:t>
      </w:r>
      <w:r>
        <w:t xml:space="preserve">   SELFASSESSMENT    </w:t>
      </w:r>
      <w:r>
        <w:t xml:space="preserve">   SKID    </w:t>
      </w:r>
      <w:r>
        <w:t xml:space="preserve">   SNOWING    </w:t>
      </w:r>
      <w:r>
        <w:t xml:space="preserve">   SPEEDING    </w:t>
      </w:r>
      <w:r>
        <w:t xml:space="preserve">   STOP SIGN    </w:t>
      </w:r>
      <w:r>
        <w:t xml:space="preserve">   SUPERHIGHWAYS    </w:t>
      </w:r>
      <w:r>
        <w:t xml:space="preserve">   TRAFFIC    </w:t>
      </w:r>
      <w:r>
        <w:t xml:space="preserve">   TURNSIGNAL    </w:t>
      </w:r>
      <w:r>
        <w:t xml:space="preserve">   VISION    </w:t>
      </w:r>
      <w:r>
        <w:t xml:space="preserve">   WINTER    </w:t>
      </w:r>
      <w:r>
        <w:t xml:space="preserve">   YELLOW LIGHT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Driving</dc:title>
  <dcterms:created xsi:type="dcterms:W3CDTF">2021-10-11T05:42:24Z</dcterms:created>
  <dcterms:modified xsi:type="dcterms:W3CDTF">2021-10-11T05:42:24Z</dcterms:modified>
</cp:coreProperties>
</file>