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Driving in N.Z.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roads meeting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pictures with 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seconds to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can give you a breath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give way to the__________? at an intersection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a red light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need to start your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close can you park to an intersection?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can cross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speed limit on open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must you be to apply for your license?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vehicle must have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moped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speed passing a stationary school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means you can go 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Driving in N.Z.</dc:title>
  <dcterms:created xsi:type="dcterms:W3CDTF">2021-10-11T05:41:53Z</dcterms:created>
  <dcterms:modified xsi:type="dcterms:W3CDTF">2021-10-11T05:41:53Z</dcterms:modified>
</cp:coreProperties>
</file>