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Driving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tyres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you grip on the road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keeps the engine lubricated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type of junction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you safe in your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show what direction you want to turn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3 lanes road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keeps an engine cool when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check before using signals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switch on when dark</w:t>
            </w:r>
          </w:p>
        </w:tc>
      </w:tr>
    </w:tbl>
    <w:p>
      <w:pPr>
        <w:pStyle w:val="WordBankSmall"/>
      </w:pPr>
      <w:r>
        <w:t xml:space="preserve">   Indicator    </w:t>
      </w:r>
      <w:r>
        <w:t xml:space="preserve">   Mirrors    </w:t>
      </w:r>
      <w:r>
        <w:t xml:space="preserve">   Roundabout    </w:t>
      </w:r>
      <w:r>
        <w:t xml:space="preserve">   Seatbelt    </w:t>
      </w:r>
      <w:r>
        <w:t xml:space="preserve">   Lights    </w:t>
      </w:r>
      <w:r>
        <w:t xml:space="preserve">   Tread    </w:t>
      </w:r>
      <w:r>
        <w:t xml:space="preserve">   Motorway    </w:t>
      </w:r>
      <w:r>
        <w:t xml:space="preserve">   Coolant    </w:t>
      </w:r>
      <w:r>
        <w:t xml:space="preserve">   Oil    </w:t>
      </w:r>
      <w:r>
        <w:t xml:space="preserve">   Rubber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questions </dc:title>
  <dcterms:created xsi:type="dcterms:W3CDTF">2021-10-11T05:43:32Z</dcterms:created>
  <dcterms:modified xsi:type="dcterms:W3CDTF">2021-10-11T05:43:32Z</dcterms:modified>
</cp:coreProperties>
</file>