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Driving to Karriginy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abandon    </w:t>
      </w:r>
      <w:r>
        <w:t xml:space="preserve">   about    </w:t>
      </w:r>
      <w:r>
        <w:t xml:space="preserve">   accept    </w:t>
      </w:r>
      <w:r>
        <w:t xml:space="preserve">   animal    </w:t>
      </w:r>
      <w:r>
        <w:t xml:space="preserve">   backpack    </w:t>
      </w:r>
      <w:r>
        <w:t xml:space="preserve">   brilliant    </w:t>
      </w:r>
      <w:r>
        <w:t xml:space="preserve">   computer    </w:t>
      </w:r>
      <w:r>
        <w:t xml:space="preserve">   dangerous    </w:t>
      </w:r>
      <w:r>
        <w:t xml:space="preserve">   exciting    </w:t>
      </w:r>
      <w:r>
        <w:t xml:space="preserve">   exhilarating    </w:t>
      </w:r>
      <w:r>
        <w:t xml:space="preserve">   great    </w:t>
      </w:r>
      <w:r>
        <w:t xml:space="preserve">   humorous    </w:t>
      </w:r>
      <w:r>
        <w:t xml:space="preserve">   incredible    </w:t>
      </w:r>
      <w:r>
        <w:t xml:space="preserve">   Karriginy    </w:t>
      </w:r>
      <w:r>
        <w:t xml:space="preserve">   know    </w:t>
      </w:r>
      <w:r>
        <w:t xml:space="preserve">   knowledge    </w:t>
      </w:r>
      <w:r>
        <w:t xml:space="preserve">   laptop    </w:t>
      </w:r>
      <w:r>
        <w:t xml:space="preserve">   lonely    </w:t>
      </w:r>
      <w:r>
        <w:t xml:space="preserve">   love    </w:t>
      </w:r>
      <w:r>
        <w:t xml:space="preserve">   natural    </w:t>
      </w:r>
      <w:r>
        <w:t xml:space="preserve">   ordinary    </w:t>
      </w:r>
      <w:r>
        <w:t xml:space="preserve">   paper    </w:t>
      </w:r>
      <w:r>
        <w:t xml:space="preserve">   pencil    </w:t>
      </w:r>
      <w:r>
        <w:t xml:space="preserve">   phone    </w:t>
      </w:r>
      <w:r>
        <w:t xml:space="preserve">   quiet    </w:t>
      </w:r>
      <w:r>
        <w:t xml:space="preserve">   Shark bay    </w:t>
      </w:r>
      <w:r>
        <w:t xml:space="preserve">   thought    </w:t>
      </w:r>
      <w:r>
        <w:t xml:space="preserve">   vision    </w:t>
      </w:r>
      <w:r>
        <w:t xml:space="preserve">   watch    </w:t>
      </w:r>
      <w:r>
        <w:t xml:space="preserve">   wonder    </w:t>
      </w:r>
      <w:r>
        <w:t xml:space="preserve">   zapped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Driving to Karriginy</dc:title>
  <dcterms:created xsi:type="dcterms:W3CDTF">2021-10-11T05:42:31Z</dcterms:created>
  <dcterms:modified xsi:type="dcterms:W3CDTF">2021-10-11T05:42:31Z</dcterms:modified>
</cp:coreProperties>
</file>