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words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different types of these offered by insurance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are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sees an accident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like handbag, phone, jewellery, wallet are all...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camera on the dashboard of your car that can reduce your insurance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deliberately reverses into you to collect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insurance company will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car isn't in good condition, it can ______ your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you're hurt, you have ________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lightly hit another car with yours, causing little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you have to pay toward your own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words #2</dc:title>
  <dcterms:created xsi:type="dcterms:W3CDTF">2021-10-11T05:42:13Z</dcterms:created>
  <dcterms:modified xsi:type="dcterms:W3CDTF">2021-10-11T05:42:13Z</dcterms:modified>
</cp:coreProperties>
</file>