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Drošība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</w:tbl>
    <w:p>
      <w:pPr>
        <w:pStyle w:val="WordBankLarge"/>
      </w:pPr>
      <w:r>
        <w:t xml:space="preserve">   aizsardzība    </w:t>
      </w:r>
      <w:r>
        <w:t xml:space="preserve">   autortiesības    </w:t>
      </w:r>
      <w:r>
        <w:t xml:space="preserve">   dati    </w:t>
      </w:r>
      <w:r>
        <w:t xml:space="preserve">   datorvīrusi    </w:t>
      </w:r>
      <w:r>
        <w:t xml:space="preserve">   DROŠĪBA    </w:t>
      </w:r>
      <w:r>
        <w:t xml:space="preserve">   Identifikācija    </w:t>
      </w:r>
      <w:r>
        <w:t xml:space="preserve">   Izplatāmprogrammatūra    </w:t>
      </w:r>
      <w:r>
        <w:t xml:space="preserve">   Komercprogrammatūra    </w:t>
      </w:r>
      <w:r>
        <w:t xml:space="preserve">   parole    </w:t>
      </w:r>
      <w:r>
        <w:t xml:space="preserve">   Pieteikšana    </w:t>
      </w:r>
      <w:r>
        <w:t xml:space="preserve">   programma    </w:t>
      </w:r>
      <w:r>
        <w:t xml:space="preserve">   rezerves kopija    </w:t>
      </w:r>
      <w:r>
        <w:t xml:space="preserve">   ugunsmūris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Drošība</dc:title>
  <dcterms:created xsi:type="dcterms:W3CDTF">2021-10-11T05:42:30Z</dcterms:created>
  <dcterms:modified xsi:type="dcterms:W3CDTF">2021-10-11T05:42:30Z</dcterms:modified>
</cp:coreProperties>
</file>