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Dromers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Byron se ma kan skaars op haar ________staan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Byron oor sy ma 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Eric se toertjie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Hoofstuk 10 se titel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Byron se passie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Byron sit die geld in sy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Byron kry 'n ___________ met geld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man wat dalk drome kan waar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Afrikaanse woord vir "gangsters"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 n Ander woord vir "kuier plek met drank"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toneelgroep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hond se naam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Dromers</dc:title>
  <dcterms:created xsi:type="dcterms:W3CDTF">2021-10-11T05:43:04Z</dcterms:created>
  <dcterms:modified xsi:type="dcterms:W3CDTF">2021-10-11T05:43:04Z</dcterms:modified>
</cp:coreProperties>
</file>