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Drone Discovery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propeller    </w:t>
      </w:r>
      <w:r>
        <w:t xml:space="preserve">   rpv    </w:t>
      </w:r>
      <w:r>
        <w:t xml:space="preserve">   uav    </w:t>
      </w:r>
      <w:r>
        <w:t xml:space="preserve">   rudder    </w:t>
      </w:r>
      <w:r>
        <w:t xml:space="preserve">   rotate    </w:t>
      </w:r>
      <w:r>
        <w:t xml:space="preserve">   bernoulli    </w:t>
      </w:r>
      <w:r>
        <w:t xml:space="preserve">   newtons law    </w:t>
      </w:r>
      <w:r>
        <w:t xml:space="preserve">   drag    </w:t>
      </w:r>
      <w:r>
        <w:t xml:space="preserve">   thrust    </w:t>
      </w:r>
      <w:r>
        <w:t xml:space="preserve">   lift    </w:t>
      </w:r>
      <w:r>
        <w:t xml:space="preserve">   gravity    </w:t>
      </w:r>
      <w:r>
        <w:t xml:space="preserve">   roll    </w:t>
      </w:r>
      <w:r>
        <w:t xml:space="preserve">   pitch    </w:t>
      </w:r>
      <w:r>
        <w:t xml:space="preserve">   yaw    </w:t>
      </w:r>
      <w:r>
        <w:t xml:space="preserve">   drone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Drone Discovery</dc:title>
  <dcterms:created xsi:type="dcterms:W3CDTF">2021-10-11T05:42:26Z</dcterms:created>
  <dcterms:modified xsi:type="dcterms:W3CDTF">2021-10-11T05:42:26Z</dcterms:modified>
</cp:coreProperties>
</file>