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algorithms    </w:t>
      </w:r>
      <w:r>
        <w:t xml:space="preserve">   application    </w:t>
      </w:r>
      <w:r>
        <w:t xml:space="preserve">   bypass    </w:t>
      </w:r>
      <w:r>
        <w:t xml:space="preserve">   colleagues    </w:t>
      </w:r>
      <w:r>
        <w:t xml:space="preserve">   detection    </w:t>
      </w:r>
      <w:r>
        <w:t xml:space="preserve">   drones    </w:t>
      </w:r>
      <w:r>
        <w:t xml:space="preserve">   intensity    </w:t>
      </w:r>
      <w:r>
        <w:t xml:space="preserve">   navigate    </w:t>
      </w:r>
      <w:r>
        <w:t xml:space="preserve">   obstacle    </w:t>
      </w:r>
      <w:r>
        <w:t xml:space="preserve">   prototype    </w:t>
      </w:r>
      <w:r>
        <w:t xml:space="preserve">   quadcopter    </w:t>
      </w:r>
      <w:r>
        <w:t xml:space="preserve">   robotics    </w:t>
      </w:r>
      <w:r>
        <w:t xml:space="preserve">   science    </w:t>
      </w:r>
      <w:r>
        <w:t xml:space="preserve">   unsteerable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Drones</dc:title>
  <dcterms:created xsi:type="dcterms:W3CDTF">2021-10-11T05:43:20Z</dcterms:created>
  <dcterms:modified xsi:type="dcterms:W3CDTF">2021-10-11T05:43:20Z</dcterms:modified>
</cp:coreProperties>
</file>