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you where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breath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company useing drones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Amazon founder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puts out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delivers pizza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amazon drone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amazon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delivers packages</w:t>
            </w:r>
          </w:p>
        </w:tc>
      </w:tr>
    </w:tbl>
    <w:p>
      <w:pPr>
        <w:pStyle w:val="WordBankSmall"/>
      </w:pPr>
      <w:r>
        <w:t xml:space="preserve">   Drone     </w:t>
      </w:r>
      <w:r>
        <w:t xml:space="preserve">   GPS     </w:t>
      </w:r>
      <w:r>
        <w:t xml:space="preserve">   Pizza drone     </w:t>
      </w:r>
      <w:r>
        <w:t xml:space="preserve">   firefighter     </w:t>
      </w:r>
      <w:r>
        <w:t xml:space="preserve">   amazon     </w:t>
      </w:r>
      <w:r>
        <w:t xml:space="preserve">   air    </w:t>
      </w:r>
      <w:r>
        <w:t xml:space="preserve">   prime    </w:t>
      </w:r>
      <w:r>
        <w:t xml:space="preserve">   prime air     </w:t>
      </w:r>
      <w:r>
        <w:t xml:space="preserve">   Amazon prime air    </w:t>
      </w:r>
      <w:r>
        <w:t xml:space="preserve">   Jeff Bezos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Drones</dc:title>
  <dcterms:created xsi:type="dcterms:W3CDTF">2021-10-11T05:42:22Z</dcterms:created>
  <dcterms:modified xsi:type="dcterms:W3CDTF">2021-10-11T05:42:22Z</dcterms:modified>
</cp:coreProperties>
</file>