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Droomdelwers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Vince    </w:t>
      </w:r>
      <w:r>
        <w:t xml:space="preserve">   Dokter Mouton    </w:t>
      </w:r>
      <w:r>
        <w:t xml:space="preserve">   Booy    </w:t>
      </w:r>
      <w:r>
        <w:t xml:space="preserve">   Sersant Theron    </w:t>
      </w:r>
      <w:r>
        <w:t xml:space="preserve">   Botes    </w:t>
      </w:r>
      <w:r>
        <w:t xml:space="preserve">   Jaap    </w:t>
      </w:r>
      <w:r>
        <w:t xml:space="preserve">   Anna    </w:t>
      </w:r>
      <w:r>
        <w:t xml:space="preserve">   Kurt    </w:t>
      </w:r>
      <w:r>
        <w:t xml:space="preserve">   Piet    </w:t>
      </w:r>
      <w:r>
        <w:t xml:space="preserve">   Veronica    </w:t>
      </w:r>
      <w:r>
        <w:t xml:space="preserve">   Debbie    </w:t>
      </w:r>
      <w:r>
        <w:t xml:space="preserve">   Tommie    </w:t>
      </w:r>
      <w:r>
        <w:t xml:space="preserve">   Rebekka    </w:t>
      </w:r>
      <w:r>
        <w:t xml:space="preserve">   Johnny    </w:t>
      </w:r>
      <w:r>
        <w:t xml:space="preserve">   Dottie    </w:t>
      </w:r>
      <w:r>
        <w:t xml:space="preserve">   Vytjie    </w:t>
      </w:r>
      <w:r>
        <w:t xml:space="preserve">   Paulina    </w:t>
      </w:r>
      <w:r>
        <w:t xml:space="preserve">   Vaatjie    </w:t>
      </w:r>
      <w:r>
        <w:t xml:space="preserve">   Trudie    </w:t>
      </w:r>
      <w:r>
        <w:t xml:space="preserve">   Annie    </w:t>
      </w:r>
      <w:r>
        <w:t xml:space="preserve">   Ghaaitjie    </w:t>
      </w:r>
      <w:r>
        <w:t xml:space="preserve">   Gretel    </w:t>
      </w:r>
      <w:r>
        <w:t xml:space="preserve">   Vos    </w:t>
      </w:r>
      <w:r>
        <w:t xml:space="preserve">   Tappies    </w:t>
      </w:r>
      <w:r>
        <w:t xml:space="preserve">   Oubaas    </w:t>
      </w:r>
      <w:r>
        <w:t xml:space="preserve">   Rachel    </w:t>
      </w:r>
      <w:r>
        <w:t xml:space="preserve">   Koster    </w:t>
      </w:r>
      <w:r>
        <w:t xml:space="preserve">   Douglas    </w:t>
      </w:r>
      <w:r>
        <w:t xml:space="preserve">   Denver    </w:t>
      </w:r>
      <w:r>
        <w:t xml:space="preserve">   Jamaina    </w:t>
      </w:r>
      <w:r>
        <w:t xml:space="preserve">   Gerald    </w:t>
      </w:r>
      <w:r>
        <w:t xml:space="preserve">   Kêppies    </w:t>
      </w:r>
      <w:r>
        <w:t xml:space="preserve">   Kaaiman    </w:t>
      </w:r>
      <w:r>
        <w:t xml:space="preserve">   Killian    </w:t>
      </w:r>
      <w:r>
        <w:t xml:space="preserve">   Van Tonder    </w:t>
      </w:r>
      <w:r>
        <w:t xml:space="preserve">   Van Helberg    </w:t>
      </w:r>
      <w:r>
        <w:t xml:space="preserve">   Redelinghuis    </w:t>
      </w:r>
      <w:r>
        <w:t xml:space="preserve">   Bonthuys    </w:t>
      </w:r>
      <w:r>
        <w:t xml:space="preserve">   Mauritzio    </w:t>
      </w:r>
      <w:r>
        <w:t xml:space="preserve">   Mario    </w:t>
      </w:r>
      <w:r>
        <w:t xml:space="preserve">   Samuel    </w:t>
      </w:r>
      <w:r>
        <w:t xml:space="preserve">   Ferdinand    </w:t>
      </w:r>
      <w:r>
        <w:t xml:space="preserve">   Patricia    </w:t>
      </w:r>
      <w:r>
        <w:t xml:space="preserve">   Gilbert    </w:t>
      </w:r>
      <w:r>
        <w:t xml:space="preserve">   Minette    </w:t>
      </w:r>
      <w:r>
        <w:t xml:space="preserve">   Rudie    </w:t>
      </w:r>
      <w:r>
        <w:t xml:space="preserve">   Rudolph    </w:t>
      </w:r>
      <w:r>
        <w:t xml:space="preserve">   Boeta    </w:t>
      </w:r>
      <w:r>
        <w:t xml:space="preserve">   Sweetie    </w:t>
      </w:r>
      <w:r>
        <w:t xml:space="preserve">   Bontie    </w:t>
      </w:r>
      <w:r>
        <w:t xml:space="preserve">   Mara    </w:t>
      </w:r>
      <w:r>
        <w:t xml:space="preserve">   Lucia    </w:t>
      </w:r>
      <w:r>
        <w:t xml:space="preserve">   Phil    </w:t>
      </w:r>
      <w:r>
        <w:t xml:space="preserve">   Sielie    </w:t>
      </w:r>
      <w:r>
        <w:t xml:space="preserve">   Leendra    </w:t>
      </w:r>
      <w:r>
        <w:t xml:space="preserve">   Berta    </w:t>
      </w:r>
      <w:r>
        <w:t xml:space="preserve">   Hendrik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Droomdelwers</dc:title>
  <dcterms:created xsi:type="dcterms:W3CDTF">2021-10-11T05:43:01Z</dcterms:created>
  <dcterms:modified xsi:type="dcterms:W3CDTF">2021-10-11T05:43:01Z</dcterms:modified>
</cp:coreProperties>
</file>