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Droom-vakansie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lag    </w:t>
      </w:r>
      <w:r>
        <w:t xml:space="preserve">   unit    </w:t>
      </w:r>
      <w:r>
        <w:t xml:space="preserve">   Andorra    </w:t>
      </w:r>
      <w:r>
        <w:t xml:space="preserve">   Frankryk    </w:t>
      </w:r>
      <w:r>
        <w:t xml:space="preserve">   warm sjokolade    </w:t>
      </w:r>
      <w:r>
        <w:t xml:space="preserve">   serpe    </w:t>
      </w:r>
      <w:r>
        <w:t xml:space="preserve">   tasse    </w:t>
      </w:r>
      <w:r>
        <w:t xml:space="preserve">   trippie    </w:t>
      </w:r>
      <w:r>
        <w:t xml:space="preserve">   oorsee    </w:t>
      </w:r>
      <w:r>
        <w:t xml:space="preserve">   familie    </w:t>
      </w:r>
      <w:r>
        <w:t xml:space="preserve">   kerstyd    </w:t>
      </w:r>
      <w:r>
        <w:t xml:space="preserve">   liggies    </w:t>
      </w:r>
      <w:r>
        <w:t xml:space="preserve">   ski    </w:t>
      </w:r>
      <w:r>
        <w:t xml:space="preserve">   sneeu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Droom-vakansie</dc:title>
  <dcterms:created xsi:type="dcterms:W3CDTF">2021-10-11T05:42:59Z</dcterms:created>
  <dcterms:modified xsi:type="dcterms:W3CDTF">2021-10-11T05:42:59Z</dcterms:modified>
</cp:coreProperties>
</file>