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as Drop City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attraction of various types of people, Drop City became known as the first ___ commune.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 City was intended to be a place for this type of people so they could express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piece of scrap to make the domes.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shape of the housing arrangements.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primary founders were involved in the creation of Drop City?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Drop City members.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"Land was forever ___ and open to all."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 City was known most for its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Drop City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circle sculpture that Drop City is known for is called the "____ Painting."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inspired the domes for Drop City artists? (Hint: Is is his last name.)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Everyone's earnings were put into a ____ account.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City</dc:title>
  <dcterms:created xsi:type="dcterms:W3CDTF">2021-10-11T05:42:23Z</dcterms:created>
  <dcterms:modified xsi:type="dcterms:W3CDTF">2021-10-11T05:42:23Z</dcterms:modified>
</cp:coreProperties>
</file>