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Drop 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Slinky Dog Dash    </w:t>
      </w:r>
      <w:r>
        <w:t xml:space="preserve">   Toy Story Maina    </w:t>
      </w:r>
      <w:r>
        <w:t xml:space="preserve">   Moana    </w:t>
      </w:r>
      <w:r>
        <w:t xml:space="preserve">   Tiana    </w:t>
      </w:r>
      <w:r>
        <w:t xml:space="preserve">   Coco    </w:t>
      </w:r>
      <w:r>
        <w:t xml:space="preserve">   Magic Happens    </w:t>
      </w:r>
      <w:r>
        <w:t xml:space="preserve">   Happily Ever After    </w:t>
      </w:r>
      <w:r>
        <w:t xml:space="preserve">   Hollywood Studios    </w:t>
      </w:r>
      <w:r>
        <w:t xml:space="preserve">   EPCOT    </w:t>
      </w:r>
      <w:r>
        <w:t xml:space="preserve">   Animal Kingdom    </w:t>
      </w:r>
      <w:r>
        <w:t xml:space="preserve">   Magic Kingdom    </w:t>
      </w:r>
      <w:r>
        <w:t xml:space="preserve">   Planes Planet    </w:t>
      </w:r>
      <w:r>
        <w:t xml:space="preserve">   Forky    </w:t>
      </w:r>
      <w:r>
        <w:t xml:space="preserve">   Buzz lightyear    </w:t>
      </w:r>
      <w:r>
        <w:t xml:space="preserve">   Imagineering    </w:t>
      </w:r>
      <w:r>
        <w:t xml:space="preserve">   Dusty    </w:t>
      </w:r>
      <w:r>
        <w:t xml:space="preserve">   Minnie    </w:t>
      </w:r>
      <w:r>
        <w:t xml:space="preserve">   Mickey    </w:t>
      </w:r>
      <w:r>
        <w:t xml:space="preserve">   Earthquake House    </w:t>
      </w:r>
      <w:r>
        <w:t xml:space="preserve">   Disney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Drop Zone</dc:title>
  <dcterms:created xsi:type="dcterms:W3CDTF">2021-10-11T05:43:24Z</dcterms:created>
  <dcterms:modified xsi:type="dcterms:W3CDTF">2021-10-11T05:43:24Z</dcterms:modified>
</cp:coreProperties>
</file>