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Drop e add ing</w:t>
      </w:r>
    </w:p>
    <w:p>
      <w:pPr>
        <w:pStyle w:val="Questions"/>
      </w:pPr>
      <w:r>
        <w:t xml:space="preserve">1. TNAGIK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GNIARST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IGMNKA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GHNOIP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IHGNTA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GNCMOI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PAPGRNEIR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GBINIK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ILGINMS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IRNAISG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OLPNIGS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KHANIGS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INGAHRS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TWIRNGI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KLGNII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ANGIRC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IIDEDCGN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IIRNDG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IAZANGM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 e add ing</dc:title>
  <dcterms:created xsi:type="dcterms:W3CDTF">2021-10-11T05:43:29Z</dcterms:created>
  <dcterms:modified xsi:type="dcterms:W3CDTF">2021-10-11T05:43:29Z</dcterms:modified>
</cp:coreProperties>
</file>