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 e or Double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squirmed    </w:t>
      </w:r>
      <w:r>
        <w:t xml:space="preserve">   stored    </w:t>
      </w:r>
      <w:r>
        <w:t xml:space="preserve">   soared    </w:t>
      </w:r>
      <w:r>
        <w:t xml:space="preserve">   marred    </w:t>
      </w:r>
      <w:r>
        <w:t xml:space="preserve">   cheered    </w:t>
      </w:r>
      <w:r>
        <w:t xml:space="preserve">   stared    </w:t>
      </w:r>
      <w:r>
        <w:t xml:space="preserve">   snored    </w:t>
      </w:r>
      <w:r>
        <w:t xml:space="preserve">   scarred    </w:t>
      </w:r>
      <w:r>
        <w:t xml:space="preserve">   barred    </w:t>
      </w:r>
      <w:r>
        <w:t xml:space="preserve">   burped    </w:t>
      </w:r>
      <w:r>
        <w:t xml:space="preserve">   slurred    </w:t>
      </w:r>
      <w:r>
        <w:t xml:space="preserve">   learned    </w:t>
      </w:r>
      <w:r>
        <w:t xml:space="preserve">   dared    </w:t>
      </w:r>
      <w:r>
        <w:t xml:space="preserve">   blurred    </w:t>
      </w:r>
      <w:r>
        <w:t xml:space="preserve">   parted    </w:t>
      </w:r>
      <w:r>
        <w:t xml:space="preserve">   scared    </w:t>
      </w:r>
      <w:r>
        <w:t xml:space="preserve">   fired    </w:t>
      </w:r>
      <w:r>
        <w:t xml:space="preserve">   purred    </w:t>
      </w:r>
      <w:r>
        <w:t xml:space="preserve">   starred    </w:t>
      </w:r>
      <w:r>
        <w:t xml:space="preserve">   stirred    </w:t>
      </w:r>
      <w:r>
        <w:t xml:space="preserve">   scored    </w:t>
      </w:r>
      <w:r>
        <w:t xml:space="preserve">   harmed    </w:t>
      </w:r>
      <w:r>
        <w:t xml:space="preserve">   shared    </w:t>
      </w:r>
      <w:r>
        <w:t xml:space="preserve">   started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e or Double</dc:title>
  <dcterms:created xsi:type="dcterms:W3CDTF">2021-10-11T05:41:51Z</dcterms:created>
  <dcterms:modified xsi:type="dcterms:W3CDTF">2021-10-11T05:41:51Z</dcterms:modified>
</cp:coreProperties>
</file>