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 silent E when adding a vowel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taste    </w:t>
      </w:r>
      <w:r>
        <w:t xml:space="preserve">   tasty    </w:t>
      </w:r>
      <w:r>
        <w:t xml:space="preserve">   tasted    </w:t>
      </w:r>
      <w:r>
        <w:t xml:space="preserve">   tasteful    </w:t>
      </w:r>
      <w:r>
        <w:t xml:space="preserve">   tasting    </w:t>
      </w:r>
      <w:r>
        <w:t xml:space="preserve">   waste    </w:t>
      </w:r>
      <w:r>
        <w:t xml:space="preserve">   wasteful    </w:t>
      </w:r>
      <w:r>
        <w:t xml:space="preserve">   wasting    </w:t>
      </w:r>
      <w:r>
        <w:t xml:space="preserve">   smile    </w:t>
      </w:r>
      <w:r>
        <w:t xml:space="preserve">   smiling    </w:t>
      </w:r>
      <w:r>
        <w:t xml:space="preserve">   grade    </w:t>
      </w:r>
      <w:r>
        <w:t xml:space="preserve">   grading    </w:t>
      </w:r>
      <w:r>
        <w:t xml:space="preserve">   love    </w:t>
      </w:r>
      <w:r>
        <w:t xml:space="preserve">   loving    </w:t>
      </w:r>
      <w:r>
        <w:t xml:space="preserve">   lovely    </w:t>
      </w:r>
      <w:r>
        <w:t xml:space="preserve">   hope    </w:t>
      </w:r>
      <w:r>
        <w:t xml:space="preserve">   hoping    </w:t>
      </w:r>
      <w:r>
        <w:t xml:space="preserve">   hopeful    </w:t>
      </w:r>
      <w:r>
        <w:t xml:space="preserve">   hoped    </w:t>
      </w:r>
      <w:r>
        <w:t xml:space="preserve">   type    </w:t>
      </w:r>
      <w:r>
        <w:t xml:space="preserve">   typing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silent E when adding a vowel suffix</dc:title>
  <dcterms:created xsi:type="dcterms:W3CDTF">2021-10-11T05:42:13Z</dcterms:created>
  <dcterms:modified xsi:type="dcterms:W3CDTF">2021-10-11T05:42:13Z</dcterms:modified>
</cp:coreProperties>
</file>