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the Y for an I and add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parties    </w:t>
      </w:r>
      <w:r>
        <w:t xml:space="preserve">   party    </w:t>
      </w:r>
      <w:r>
        <w:t xml:space="preserve">   cities    </w:t>
      </w:r>
      <w:r>
        <w:t xml:space="preserve">   city    </w:t>
      </w:r>
      <w:r>
        <w:t xml:space="preserve">   replies    </w:t>
      </w:r>
      <w:r>
        <w:t xml:space="preserve">   reply    </w:t>
      </w:r>
      <w:r>
        <w:t xml:space="preserve">   armies    </w:t>
      </w:r>
      <w:r>
        <w:t xml:space="preserve">   army    </w:t>
      </w:r>
      <w:r>
        <w:t xml:space="preserve">   abilities    </w:t>
      </w:r>
      <w:r>
        <w:t xml:space="preserve">   ability    </w:t>
      </w:r>
      <w:r>
        <w:t xml:space="preserve">   galaxies    </w:t>
      </w:r>
      <w:r>
        <w:t xml:space="preserve">   galaxy    </w:t>
      </w:r>
      <w:r>
        <w:t xml:space="preserve">   cries    </w:t>
      </w:r>
      <w:r>
        <w:t xml:space="preserve">  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the Y for an I and add ES</dc:title>
  <dcterms:created xsi:type="dcterms:W3CDTF">2021-10-11T05:43:15Z</dcterms:created>
  <dcterms:modified xsi:type="dcterms:W3CDTF">2021-10-11T05:43:15Z</dcterms:modified>
</cp:coreProperties>
</file>