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the e when you add an 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our    </w:t>
      </w:r>
      <w:r>
        <w:t xml:space="preserve">   another    </w:t>
      </w:r>
      <w:r>
        <w:t xml:space="preserve">   stumbled    </w:t>
      </w:r>
      <w:r>
        <w:t xml:space="preserve">   pleased    </w:t>
      </w:r>
      <w:r>
        <w:t xml:space="preserve">   soaking    </w:t>
      </w:r>
      <w:r>
        <w:t xml:space="preserve">   hoped    </w:t>
      </w:r>
      <w:r>
        <w:t xml:space="preserve">   skating    </w:t>
      </w:r>
      <w:r>
        <w:t xml:space="preserve">   landed    </w:t>
      </w:r>
      <w:r>
        <w:t xml:space="preserve">   sleeping    </w:t>
      </w:r>
      <w:r>
        <w:t xml:space="preserve">   hiked    </w:t>
      </w:r>
      <w:r>
        <w:t xml:space="preserve">   raced    </w:t>
      </w:r>
      <w:r>
        <w:t xml:space="preserve">   smiling    </w:t>
      </w:r>
      <w:r>
        <w:t xml:space="preserve">   dancing    </w:t>
      </w:r>
      <w:r>
        <w:t xml:space="preserve">   snapping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the e when you add an ending</dc:title>
  <dcterms:created xsi:type="dcterms:W3CDTF">2021-10-11T05:41:54Z</dcterms:created>
  <dcterms:modified xsi:type="dcterms:W3CDTF">2021-10-11T05:41:54Z</dcterms:modified>
</cp:coreProperties>
</file>