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Drop the final e and add -ing or -ed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almost    </w:t>
      </w:r>
      <w:r>
        <w:t xml:space="preserve">   all right    </w:t>
      </w:r>
      <w:r>
        <w:t xml:space="preserve">   a lot    </w:t>
      </w:r>
      <w:r>
        <w:t xml:space="preserve">   again    </w:t>
      </w:r>
      <w:r>
        <w:t xml:space="preserve">   about    </w:t>
      </w:r>
      <w:r>
        <w:t xml:space="preserve">   dancing    </w:t>
      </w:r>
      <w:r>
        <w:t xml:space="preserve">   loving    </w:t>
      </w:r>
      <w:r>
        <w:t xml:space="preserve">   baked    </w:t>
      </w:r>
      <w:r>
        <w:t xml:space="preserve">   joked    </w:t>
      </w:r>
      <w:r>
        <w:t xml:space="preserve">   cared    </w:t>
      </w:r>
      <w:r>
        <w:t xml:space="preserve">   smiled    </w:t>
      </w:r>
      <w:r>
        <w:t xml:space="preserve">   naming    </w:t>
      </w:r>
      <w:r>
        <w:t xml:space="preserve">   racing    </w:t>
      </w:r>
      <w:r>
        <w:t xml:space="preserve">   moving    </w:t>
      </w:r>
      <w:r>
        <w:t xml:space="preserve">   using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Drop the final e and add -ing or -ed</dc:title>
  <dcterms:created xsi:type="dcterms:W3CDTF">2021-10-11T05:42:04Z</dcterms:created>
  <dcterms:modified xsi:type="dcterms:W3CDTF">2021-10-11T05:42:04Z</dcterms:modified>
</cp:coreProperties>
</file>