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Dropping manners!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dropped    </w:t>
      </w:r>
      <w:r>
        <w:t xml:space="preserve">   morning    </w:t>
      </w:r>
      <w:r>
        <w:t xml:space="preserve">   village    </w:t>
      </w:r>
      <w:r>
        <w:t xml:space="preserve">   rock    </w:t>
      </w:r>
      <w:r>
        <w:t xml:space="preserve">   cliff    </w:t>
      </w:r>
      <w:r>
        <w:t xml:space="preserve">   road    </w:t>
      </w:r>
      <w:r>
        <w:t xml:space="preserve">   young    </w:t>
      </w:r>
      <w:r>
        <w:t xml:space="preserve">   bell    </w:t>
      </w:r>
      <w:r>
        <w:t xml:space="preserve">   mountain    </w:t>
      </w:r>
      <w:r>
        <w:t xml:space="preserve">   girl    </w:t>
      </w:r>
      <w:r>
        <w:t xml:space="preserve">   early    </w:t>
      </w:r>
      <w:r>
        <w:t xml:space="preserve">   ditch    </w:t>
      </w:r>
      <w:r>
        <w:t xml:space="preserve">   accident    </w:t>
      </w:r>
      <w:r>
        <w:t xml:space="preserve">   town    </w:t>
      </w:r>
      <w:r>
        <w:t xml:space="preserve">   cabbages    </w:t>
      </w:r>
      <w:r>
        <w:t xml:space="preserve">   market    </w:t>
      </w:r>
      <w:r>
        <w:t xml:space="preserve">   manners    </w:t>
      </w:r>
      <w:r>
        <w:t xml:space="preserve">   bicycle    </w:t>
      </w:r>
      <w:r>
        <w:t xml:space="preserve">   traffic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Dropping manners!</dc:title>
  <dcterms:created xsi:type="dcterms:W3CDTF">2021-10-11T05:42:01Z</dcterms:created>
  <dcterms:modified xsi:type="dcterms:W3CDTF">2021-10-11T05:42:01Z</dcterms:modified>
</cp:coreProperties>
</file>