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Natural Disaster is the cause from a lack of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s_____ can be used to help survive in a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pumps water by means of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stores water on a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produce on a farm that requires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in the ground from  which water is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keeps things shady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thing a farmer can lose in a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heat comes from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dries up in a drought?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</dc:title>
  <dcterms:created xsi:type="dcterms:W3CDTF">2021-10-11T05:41:59Z</dcterms:created>
  <dcterms:modified xsi:type="dcterms:W3CDTF">2021-10-11T05:41:59Z</dcterms:modified>
</cp:coreProperties>
</file>