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remote    </w:t>
      </w:r>
      <w:r>
        <w:t xml:space="preserve">   desolate    </w:t>
      </w:r>
      <w:r>
        <w:t xml:space="preserve">   feed    </w:t>
      </w:r>
      <w:r>
        <w:t xml:space="preserve">   deficiencies    </w:t>
      </w:r>
      <w:r>
        <w:t xml:space="preserve">   freight    </w:t>
      </w:r>
      <w:r>
        <w:t xml:space="preserve">   rural    </w:t>
      </w:r>
      <w:r>
        <w:t xml:space="preserve">   el nino    </w:t>
      </w:r>
      <w:r>
        <w:t xml:space="preserve">   disaster    </w:t>
      </w:r>
      <w:r>
        <w:t xml:space="preserve">   farmers    </w:t>
      </w:r>
      <w:r>
        <w:t xml:space="preserve">   research    </w:t>
      </w:r>
      <w:r>
        <w:t xml:space="preserve">   average    </w:t>
      </w:r>
      <w:r>
        <w:t xml:space="preserve">   driest    </w:t>
      </w:r>
      <w:r>
        <w:t xml:space="preserve">   impacts    </w:t>
      </w:r>
      <w:r>
        <w:t xml:space="preserve">   rains    </w:t>
      </w:r>
      <w:r>
        <w:t xml:space="preserve">   desperate    </w:t>
      </w:r>
      <w:r>
        <w:t xml:space="preserve">   extreme    </w:t>
      </w:r>
      <w:r>
        <w:t xml:space="preserve">   temperatures    </w:t>
      </w:r>
      <w:r>
        <w:t xml:space="preserve">   rainfall    </w:t>
      </w:r>
      <w:r>
        <w:t xml:space="preserve">   shortages    </w:t>
      </w:r>
      <w:r>
        <w:t xml:space="preserve">   dust    </w:t>
      </w:r>
      <w:r>
        <w:t xml:space="preserve">   erosion    </w:t>
      </w:r>
      <w:r>
        <w:t xml:space="preserve">   Climate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Droughts</dc:title>
  <dcterms:created xsi:type="dcterms:W3CDTF">2021-10-11T05:43:08Z</dcterms:created>
  <dcterms:modified xsi:type="dcterms:W3CDTF">2021-10-11T05:43:08Z</dcterms:modified>
</cp:coreProperties>
</file>