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Drowning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engulfing    </w:t>
      </w:r>
      <w:r>
        <w:t xml:space="preserve">   chilling    </w:t>
      </w:r>
      <w:r>
        <w:t xml:space="preserve">   choking    </w:t>
      </w:r>
      <w:r>
        <w:t xml:space="preserve">   sinking    </w:t>
      </w:r>
      <w:r>
        <w:t xml:space="preserve">   water    </w:t>
      </w:r>
      <w:r>
        <w:t xml:space="preserve">   baths    </w:t>
      </w:r>
      <w:r>
        <w:t xml:space="preserve">   environment    </w:t>
      </w:r>
      <w:r>
        <w:t xml:space="preserve">   warnings    </w:t>
      </w:r>
      <w:r>
        <w:t xml:space="preserve">   Death    </w:t>
      </w:r>
      <w:r>
        <w:t xml:space="preserve">   wet drowning    </w:t>
      </w:r>
      <w:r>
        <w:t xml:space="preserve">   Signs    </w:t>
      </w:r>
      <w:r>
        <w:t xml:space="preserve">   Help    </w:t>
      </w:r>
      <w:r>
        <w:t xml:space="preserve">   Emergency    </w:t>
      </w:r>
      <w:r>
        <w:t xml:space="preserve">   drown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Drowning</dc:title>
  <dcterms:created xsi:type="dcterms:W3CDTF">2021-10-11T05:42:51Z</dcterms:created>
  <dcterms:modified xsi:type="dcterms:W3CDTF">2021-10-11T05:42:51Z</dcterms:modified>
</cp:coreProperties>
</file>