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drugs that make your muscles grow more that they normally would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that grows on cow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from the leaves of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stimulates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that slows down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drug that is inhaled to get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or physiological need for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sleeping pills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that makes the user feel or see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that speeds up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widely used illegal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effect of medicine that is not intended to happen</w:t>
            </w:r>
          </w:p>
        </w:tc>
      </w:tr>
    </w:tbl>
    <w:p>
      <w:pPr>
        <w:pStyle w:val="WordBankMedium"/>
      </w:pPr>
      <w:r>
        <w:t xml:space="preserve">   stimulants    </w:t>
      </w:r>
      <w:r>
        <w:t xml:space="preserve">   cocaine     </w:t>
      </w:r>
      <w:r>
        <w:t xml:space="preserve">   depressants     </w:t>
      </w:r>
      <w:r>
        <w:t xml:space="preserve">   barbiturates     </w:t>
      </w:r>
      <w:r>
        <w:t xml:space="preserve">   hallucinogens     </w:t>
      </w:r>
      <w:r>
        <w:t xml:space="preserve">   shrooms    </w:t>
      </w:r>
      <w:r>
        <w:t xml:space="preserve">   marijuana     </w:t>
      </w:r>
      <w:r>
        <w:t xml:space="preserve">   inhalants     </w:t>
      </w:r>
      <w:r>
        <w:t xml:space="preserve">   side effect     </w:t>
      </w:r>
      <w:r>
        <w:t xml:space="preserve">   addiction    </w:t>
      </w:r>
      <w:r>
        <w:t xml:space="preserve">   amphetamine     </w:t>
      </w:r>
      <w:r>
        <w:t xml:space="preserve">   steroid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2021-10-11T05:43:38Z</dcterms:created>
  <dcterms:modified xsi:type="dcterms:W3CDTF">2021-10-11T05:43:38Z</dcterms:modified>
</cp:coreProperties>
</file>