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seizures    </w:t>
      </w:r>
      <w:r>
        <w:t xml:space="preserve">   opioids    </w:t>
      </w:r>
      <w:r>
        <w:t xml:space="preserve">   heroin    </w:t>
      </w:r>
      <w:r>
        <w:t xml:space="preserve">   marijuana    </w:t>
      </w:r>
      <w:r>
        <w:t xml:space="preserve">   cocaine    </w:t>
      </w:r>
      <w:r>
        <w:t xml:space="preserve">   braindamage    </w:t>
      </w:r>
      <w:r>
        <w:t xml:space="preserve">   memoryloss    </w:t>
      </w:r>
      <w:r>
        <w:t xml:space="preserve">   paranoia    </w:t>
      </w:r>
      <w:r>
        <w:t xml:space="preserve">   detoxification    </w:t>
      </w:r>
      <w:r>
        <w:t xml:space="preserve">   lungcancer    </w:t>
      </w:r>
      <w:r>
        <w:t xml:space="preserve">   liverdamage    </w:t>
      </w:r>
      <w:r>
        <w:t xml:space="preserve">   drugfree    </w:t>
      </w:r>
      <w:r>
        <w:t xml:space="preserve">   drugabuse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</dc:title>
  <dcterms:created xsi:type="dcterms:W3CDTF">2021-10-11T05:42:32Z</dcterms:created>
  <dcterms:modified xsi:type="dcterms:W3CDTF">2021-10-11T05:42:32Z</dcterms:modified>
</cp:coreProperties>
</file>